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CD83" w14:textId="77777777" w:rsidR="009136CD" w:rsidRDefault="00131725">
      <w:pPr>
        <w:pStyle w:val="Heading1"/>
      </w:pPr>
      <w:r>
        <w:t>Privacy Policy</w:t>
      </w:r>
    </w:p>
    <w:p w14:paraId="3FEACF61" w14:textId="77777777" w:rsidR="009136CD" w:rsidRDefault="00131725">
      <w:pPr>
        <w:pStyle w:val="Heading2"/>
      </w:pPr>
      <w:r>
        <w:t>1. Introduction</w:t>
      </w:r>
    </w:p>
    <w:p w14:paraId="2E228A64" w14:textId="77777777" w:rsidR="009136CD" w:rsidRDefault="00131725">
      <w:r>
        <w:t xml:space="preserve">Chapel Rock (“we,” “us,” or “our”) is committed to protecting the privacy of visitors to our website https://chapelrock.ca/ (the “Website”). This Privacy Policy explains how we collect, use, </w:t>
      </w:r>
      <w:r>
        <w:t>disclose, and safeguard your personal information. By using the Website, you agree to the terms of this policy.</w:t>
      </w:r>
    </w:p>
    <w:p w14:paraId="7E23E31C" w14:textId="77777777" w:rsidR="009136CD" w:rsidRDefault="00131725">
      <w:pPr>
        <w:pStyle w:val="Heading2"/>
      </w:pPr>
      <w:r>
        <w:t>2. Information We Collect</w:t>
      </w:r>
    </w:p>
    <w:p w14:paraId="41CC9FA2" w14:textId="77777777" w:rsidR="009136CD" w:rsidRDefault="00131725">
      <w:r>
        <w:t>Personal Information You Provide</w:t>
      </w:r>
    </w:p>
    <w:p w14:paraId="6214EA6F" w14:textId="77777777" w:rsidR="009136CD" w:rsidRDefault="00131725">
      <w:pPr>
        <w:pStyle w:val="ListBullet"/>
      </w:pPr>
      <w:r>
        <w:t>Name</w:t>
      </w:r>
    </w:p>
    <w:p w14:paraId="57728355" w14:textId="77777777" w:rsidR="009136CD" w:rsidRDefault="00131725">
      <w:pPr>
        <w:pStyle w:val="ListBullet"/>
      </w:pPr>
      <w:r>
        <w:t>Email address</w:t>
      </w:r>
    </w:p>
    <w:p w14:paraId="5F253A01" w14:textId="77777777" w:rsidR="009136CD" w:rsidRDefault="00131725">
      <w:pPr>
        <w:pStyle w:val="ListBullet"/>
      </w:pPr>
      <w:r>
        <w:t>Phone number</w:t>
      </w:r>
    </w:p>
    <w:p w14:paraId="322F284F" w14:textId="77777777" w:rsidR="009136CD" w:rsidRDefault="00131725">
      <w:pPr>
        <w:pStyle w:val="ListBullet"/>
      </w:pPr>
      <w:r>
        <w:t>Mailing address</w:t>
      </w:r>
    </w:p>
    <w:p w14:paraId="562A2069" w14:textId="77777777" w:rsidR="009136CD" w:rsidRDefault="00131725">
      <w:pPr>
        <w:pStyle w:val="ListBullet"/>
      </w:pPr>
      <w:r>
        <w:t>Any other information you voluntarily</w:t>
      </w:r>
      <w:r>
        <w:t xml:space="preserve"> submit via contact forms, newsletter sign-ups, or other forms on the Website</w:t>
      </w:r>
    </w:p>
    <w:p w14:paraId="292A4173" w14:textId="77777777" w:rsidR="009136CD" w:rsidRDefault="00131725">
      <w:r>
        <w:t>Automatically Collected / Usage Information</w:t>
      </w:r>
    </w:p>
    <w:p w14:paraId="551DA26E" w14:textId="77777777" w:rsidR="009136CD" w:rsidRDefault="00131725">
      <w:pPr>
        <w:pStyle w:val="ListBullet"/>
      </w:pPr>
      <w:r>
        <w:t>IP address</w:t>
      </w:r>
    </w:p>
    <w:p w14:paraId="6CED4501" w14:textId="77777777" w:rsidR="009136CD" w:rsidRDefault="00131725">
      <w:pPr>
        <w:pStyle w:val="ListBullet"/>
      </w:pPr>
      <w:r>
        <w:t>Browser type and version</w:t>
      </w:r>
    </w:p>
    <w:p w14:paraId="657D188B" w14:textId="77777777" w:rsidR="009136CD" w:rsidRDefault="00131725">
      <w:pPr>
        <w:pStyle w:val="ListBullet"/>
      </w:pPr>
      <w:r>
        <w:t>Device type (desktop, mobile, etc.)</w:t>
      </w:r>
    </w:p>
    <w:p w14:paraId="0B237CF8" w14:textId="77777777" w:rsidR="009136CD" w:rsidRDefault="00131725">
      <w:pPr>
        <w:pStyle w:val="ListBullet"/>
      </w:pPr>
      <w:r>
        <w:t>Operating system</w:t>
      </w:r>
    </w:p>
    <w:p w14:paraId="6B7DDBDB" w14:textId="77777777" w:rsidR="009136CD" w:rsidRDefault="00131725">
      <w:pPr>
        <w:pStyle w:val="ListBullet"/>
      </w:pPr>
      <w:r>
        <w:t xml:space="preserve">Pages you request, URLs you came from and go </w:t>
      </w:r>
      <w:r>
        <w:t>to</w:t>
      </w:r>
    </w:p>
    <w:p w14:paraId="56684F60" w14:textId="77777777" w:rsidR="009136CD" w:rsidRDefault="00131725">
      <w:pPr>
        <w:pStyle w:val="ListBullet"/>
      </w:pPr>
      <w:r>
        <w:t>Time and date of visits, time spent on pages</w:t>
      </w:r>
    </w:p>
    <w:p w14:paraId="7ABA0896" w14:textId="77777777" w:rsidR="009136CD" w:rsidRDefault="00131725">
      <w:pPr>
        <w:pStyle w:val="ListBullet"/>
      </w:pPr>
      <w:r>
        <w:t>Referring website or search engine queries</w:t>
      </w:r>
    </w:p>
    <w:p w14:paraId="4DE86637" w14:textId="77777777" w:rsidR="009136CD" w:rsidRDefault="00131725">
      <w:r>
        <w:t>Cookies and Tracking Technologies</w:t>
      </w:r>
    </w:p>
    <w:p w14:paraId="67A63268" w14:textId="77777777" w:rsidR="009136CD" w:rsidRDefault="00131725">
      <w:r>
        <w:t xml:space="preserve">We may use cookies, web beacons, pixel tags, and similar technologies to collect usage information, recognize you when you return, </w:t>
      </w:r>
      <w:r>
        <w:t>and improve our Website’s functionality. You may be able to refuse or block cookies (see Section 7 below).</w:t>
      </w:r>
    </w:p>
    <w:p w14:paraId="6DE8A53B" w14:textId="77777777" w:rsidR="009136CD" w:rsidRDefault="00131725">
      <w:pPr>
        <w:pStyle w:val="Heading2"/>
      </w:pPr>
      <w:r>
        <w:t>3. How We Use Your Information</w:t>
      </w:r>
    </w:p>
    <w:p w14:paraId="1117C664" w14:textId="77777777" w:rsidR="009136CD" w:rsidRDefault="00131725">
      <w:pPr>
        <w:pStyle w:val="ListBullet"/>
      </w:pPr>
      <w:r>
        <w:t>To respond to your inquiries or requests (e.g. via a contact form)</w:t>
      </w:r>
    </w:p>
    <w:p w14:paraId="5822AAD7" w14:textId="77777777" w:rsidR="009136CD" w:rsidRDefault="00131725">
      <w:pPr>
        <w:pStyle w:val="ListBullet"/>
      </w:pPr>
      <w:r>
        <w:t>To send newsletters, updates, marketing communicati</w:t>
      </w:r>
      <w:r>
        <w:t>ons (if you opted in)</w:t>
      </w:r>
    </w:p>
    <w:p w14:paraId="4500E301" w14:textId="77777777" w:rsidR="009136CD" w:rsidRDefault="00131725">
      <w:pPr>
        <w:pStyle w:val="ListBullet"/>
      </w:pPr>
      <w:r>
        <w:t>To personalize content and improve user experience</w:t>
      </w:r>
    </w:p>
    <w:p w14:paraId="4E118297" w14:textId="77777777" w:rsidR="009136CD" w:rsidRDefault="00131725">
      <w:pPr>
        <w:pStyle w:val="ListBullet"/>
      </w:pPr>
      <w:r>
        <w:t>To analyze trends, monitor and improve Website performance</w:t>
      </w:r>
    </w:p>
    <w:p w14:paraId="10CBC3E8" w14:textId="77777777" w:rsidR="009136CD" w:rsidRDefault="00131725">
      <w:pPr>
        <w:pStyle w:val="ListBullet"/>
      </w:pPr>
      <w:r>
        <w:t>To enforce our Terms of Use</w:t>
      </w:r>
    </w:p>
    <w:p w14:paraId="74276814" w14:textId="77777777" w:rsidR="009136CD" w:rsidRDefault="00131725">
      <w:pPr>
        <w:pStyle w:val="ListBullet"/>
      </w:pPr>
      <w:r>
        <w:t>For any other purpose for which you provided the information</w:t>
      </w:r>
    </w:p>
    <w:p w14:paraId="26D0CE70" w14:textId="77777777" w:rsidR="009136CD" w:rsidRDefault="00131725">
      <w:pPr>
        <w:pStyle w:val="Heading2"/>
      </w:pPr>
      <w:r>
        <w:lastRenderedPageBreak/>
        <w:t xml:space="preserve">4. Sharing / Disclosure of </w:t>
      </w:r>
      <w:r>
        <w:t>Information</w:t>
      </w:r>
    </w:p>
    <w:p w14:paraId="338C6C3D" w14:textId="77777777" w:rsidR="009136CD" w:rsidRDefault="00131725">
      <w:r>
        <w:t>We will not sell your personal information. We may share or disclose your information in the following situations:</w:t>
      </w:r>
    </w:p>
    <w:p w14:paraId="2D2139ED" w14:textId="77777777" w:rsidR="009136CD" w:rsidRDefault="00131725">
      <w:pPr>
        <w:pStyle w:val="ListBullet"/>
      </w:pPr>
      <w:r>
        <w:t>With service providers, contractors, or third parties who help us operate the Website (e.g. hosting, email delivery, analytics)</w:t>
      </w:r>
    </w:p>
    <w:p w14:paraId="6EB803CC" w14:textId="77777777" w:rsidR="009136CD" w:rsidRDefault="00131725">
      <w:pPr>
        <w:pStyle w:val="ListBullet"/>
      </w:pPr>
      <w:r>
        <w:t>T</w:t>
      </w:r>
      <w:r>
        <w:t>o comply with legal obligations (court orders, government requests)</w:t>
      </w:r>
    </w:p>
    <w:p w14:paraId="2476ACFC" w14:textId="77777777" w:rsidR="009136CD" w:rsidRDefault="00131725">
      <w:pPr>
        <w:pStyle w:val="ListBullet"/>
      </w:pPr>
      <w:r>
        <w:t>To protect or defend our rights, property, or safety, and that of our users</w:t>
      </w:r>
    </w:p>
    <w:p w14:paraId="77D70D65" w14:textId="77777777" w:rsidR="009136CD" w:rsidRDefault="00131725">
      <w:pPr>
        <w:pStyle w:val="ListBullet"/>
      </w:pPr>
      <w:r>
        <w:t>In connection with a merger, acquisition, or sale of assets, insofar as permitted by applicable law</w:t>
      </w:r>
    </w:p>
    <w:p w14:paraId="1029D155" w14:textId="77777777" w:rsidR="009136CD" w:rsidRDefault="00131725">
      <w:pPr>
        <w:pStyle w:val="Heading2"/>
      </w:pPr>
      <w:r>
        <w:t>5. Data Secu</w:t>
      </w:r>
      <w:r>
        <w:t>rity</w:t>
      </w:r>
    </w:p>
    <w:p w14:paraId="2F506440" w14:textId="77777777" w:rsidR="009136CD" w:rsidRDefault="00131725">
      <w:r>
        <w:t>We implement appropriate technical and organizational measures to protect personal information from unauthorized access, disclosure, alteration, or destruction. However, no method of transmission over the Internet or electronic storage is 100% secure.</w:t>
      </w:r>
      <w:r>
        <w:t xml:space="preserve"> We cannot guarantee absolute security.</w:t>
      </w:r>
    </w:p>
    <w:p w14:paraId="3A22B1D5" w14:textId="77777777" w:rsidR="009136CD" w:rsidRDefault="00131725">
      <w:pPr>
        <w:pStyle w:val="Heading2"/>
      </w:pPr>
      <w:r>
        <w:t>6. Data Retention</w:t>
      </w:r>
    </w:p>
    <w:p w14:paraId="600D1643" w14:textId="77777777" w:rsidR="009136CD" w:rsidRDefault="00131725">
      <w:r>
        <w:t>We retain personal information only for as long as necessary to fulfill the purposes in this Privacy Policy, or as required by law. If you request deletion (and there is no legal requirement to keep</w:t>
      </w:r>
      <w:r>
        <w:t xml:space="preserve"> the data), we will delete it.</w:t>
      </w:r>
    </w:p>
    <w:p w14:paraId="711BF908" w14:textId="77777777" w:rsidR="009136CD" w:rsidRDefault="00131725">
      <w:pPr>
        <w:pStyle w:val="Heading2"/>
      </w:pPr>
      <w:r>
        <w:t>7. Cookies, Tracking, and Opt-outs</w:t>
      </w:r>
    </w:p>
    <w:p w14:paraId="592D88F0" w14:textId="77777777" w:rsidR="009136CD" w:rsidRDefault="00131725">
      <w:pPr>
        <w:pStyle w:val="ListBullet"/>
      </w:pPr>
      <w:r>
        <w:t>You can usually set your browser to refuse cookies or alert you when cookies are being used.</w:t>
      </w:r>
    </w:p>
    <w:p w14:paraId="42EB41B8" w14:textId="77777777" w:rsidR="009136CD" w:rsidRDefault="00131725">
      <w:pPr>
        <w:pStyle w:val="ListBullet"/>
      </w:pPr>
      <w:r>
        <w:t>Some parts of the Website may not function properly if cookies are disabled.</w:t>
      </w:r>
    </w:p>
    <w:p w14:paraId="56450436" w14:textId="77777777" w:rsidR="009136CD" w:rsidRDefault="00131725">
      <w:pPr>
        <w:pStyle w:val="ListBullet"/>
      </w:pPr>
      <w:r>
        <w:t>We may use third-par</w:t>
      </w:r>
      <w:r>
        <w:t>ty analytics (e.g. Google Analytics) which collect usage data. You may opt out via those third-party tools (for example, via the Google Analytics Opt-Out Browser Add-on).</w:t>
      </w:r>
    </w:p>
    <w:p w14:paraId="30BF79B0" w14:textId="77777777" w:rsidR="009136CD" w:rsidRDefault="00131725">
      <w:pPr>
        <w:pStyle w:val="Heading2"/>
      </w:pPr>
      <w:r>
        <w:t>8. Third-Party Links</w:t>
      </w:r>
    </w:p>
    <w:p w14:paraId="3CAC2842" w14:textId="77777777" w:rsidR="009136CD" w:rsidRDefault="00131725">
      <w:r>
        <w:t>Our Website may contain links to third-party websites. We do not</w:t>
      </w:r>
      <w:r>
        <w:t xml:space="preserve"> control and are not responsible for their privacy practices. We encourage you to review their privacy policies.</w:t>
      </w:r>
    </w:p>
    <w:p w14:paraId="33914538" w14:textId="77777777" w:rsidR="009136CD" w:rsidRDefault="00131725">
      <w:pPr>
        <w:pStyle w:val="Heading2"/>
      </w:pPr>
      <w:r>
        <w:t>9. Children’s Privacy</w:t>
      </w:r>
    </w:p>
    <w:p w14:paraId="671935A1" w14:textId="77777777" w:rsidR="009136CD" w:rsidRDefault="00131725">
      <w:r>
        <w:t>Our Website is not intended for children under 13. We do not knowingly collect personal information from children under 1</w:t>
      </w:r>
      <w:r>
        <w:t>3. If we learn we have collected such information, we will delete it.</w:t>
      </w:r>
    </w:p>
    <w:p w14:paraId="4D2B5BD8" w14:textId="77777777" w:rsidR="009136CD" w:rsidRDefault="00131725">
      <w:pPr>
        <w:pStyle w:val="Heading2"/>
      </w:pPr>
      <w:r>
        <w:t>10. Your Rights</w:t>
      </w:r>
    </w:p>
    <w:p w14:paraId="136F5F10" w14:textId="77777777" w:rsidR="009136CD" w:rsidRDefault="00131725">
      <w:r>
        <w:t>Depending on applicable law, you may have the right to:</w:t>
      </w:r>
    </w:p>
    <w:p w14:paraId="329EAA60" w14:textId="77777777" w:rsidR="009136CD" w:rsidRDefault="00131725">
      <w:pPr>
        <w:pStyle w:val="ListBullet"/>
      </w:pPr>
      <w:r>
        <w:t>Access the personal information we hold about you</w:t>
      </w:r>
    </w:p>
    <w:p w14:paraId="0BFAFC3F" w14:textId="77777777" w:rsidR="009136CD" w:rsidRDefault="00131725">
      <w:pPr>
        <w:pStyle w:val="ListBullet"/>
      </w:pPr>
      <w:r>
        <w:t>Request correction or update of your information</w:t>
      </w:r>
    </w:p>
    <w:p w14:paraId="36ABA86C" w14:textId="77777777" w:rsidR="009136CD" w:rsidRDefault="00131725">
      <w:pPr>
        <w:pStyle w:val="ListBullet"/>
      </w:pPr>
      <w:r>
        <w:lastRenderedPageBreak/>
        <w:t xml:space="preserve">Request </w:t>
      </w:r>
      <w:r>
        <w:t>deletion</w:t>
      </w:r>
    </w:p>
    <w:p w14:paraId="7268FF2A" w14:textId="77777777" w:rsidR="009136CD" w:rsidRDefault="00131725">
      <w:pPr>
        <w:pStyle w:val="ListBullet"/>
      </w:pPr>
      <w:r>
        <w:t>Object to or restrict processing</w:t>
      </w:r>
    </w:p>
    <w:p w14:paraId="4111D67C" w14:textId="77777777" w:rsidR="009136CD" w:rsidRDefault="00131725">
      <w:pPr>
        <w:pStyle w:val="ListBullet"/>
      </w:pPr>
      <w:r>
        <w:t>Withdraw consent (where processing is based on consent)</w:t>
      </w:r>
    </w:p>
    <w:p w14:paraId="645E1FFF" w14:textId="77777777" w:rsidR="009136CD" w:rsidRDefault="00131725">
      <w:r>
        <w:t>To exercise any of these rights, please contact us at:</w:t>
      </w:r>
    </w:p>
    <w:p w14:paraId="09FE6862" w14:textId="77777777" w:rsidR="009136CD" w:rsidRDefault="00131725">
      <w:r>
        <w:t>Email: info@chapelrock.ca</w:t>
      </w:r>
    </w:p>
    <w:p w14:paraId="5715958E" w14:textId="0081C636" w:rsidR="009136CD" w:rsidRDefault="00131725">
      <w:pPr>
        <w:pStyle w:val="Heading2"/>
      </w:pPr>
      <w:r>
        <w:t>11</w:t>
      </w:r>
      <w:r>
        <w:t>. Contact Information</w:t>
      </w:r>
    </w:p>
    <w:p w14:paraId="7217433F" w14:textId="77777777" w:rsidR="009136CD" w:rsidRDefault="00131725">
      <w:r>
        <w:t>If you have any questions or concerns about this Privacy Policy, please contact us at:</w:t>
      </w:r>
    </w:p>
    <w:p w14:paraId="017BBFDA" w14:textId="77777777" w:rsidR="009136CD" w:rsidRDefault="00131725">
      <w:r>
        <w:t>Chapel Rock</w:t>
      </w:r>
    </w:p>
    <w:p w14:paraId="3CA801D5" w14:textId="77777777" w:rsidR="009136CD" w:rsidRDefault="00131725">
      <w:r>
        <w:t xml:space="preserve">Email: </w:t>
      </w:r>
      <w:r>
        <w:t>info@chapelrock.ca</w:t>
      </w:r>
    </w:p>
    <w:p w14:paraId="145B1B23" w14:textId="77777777" w:rsidR="009136CD" w:rsidRDefault="00131725">
      <w:r>
        <w:t>Website: https://chapelrock.ca/</w:t>
      </w:r>
      <w:bookmarkStart w:id="0" w:name="_GoBack"/>
      <w:bookmarkEnd w:id="0"/>
    </w:p>
    <w:sectPr w:rsidR="009136C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31725"/>
    <w:rsid w:val="0015074B"/>
    <w:rsid w:val="0029639D"/>
    <w:rsid w:val="00326F90"/>
    <w:rsid w:val="009136CD"/>
    <w:rsid w:val="00AA1D8D"/>
    <w:rsid w:val="00B47730"/>
    <w:rsid w:val="00BA761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C2B83"/>
  <w14:defaultImageDpi w14:val="300"/>
  <w15:docId w15:val="{D31BA54E-4527-4451-A195-0B45207C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64FE-3FEC-446E-891E-B684DD8E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jonell mendoza</cp:lastModifiedBy>
  <cp:revision>3</cp:revision>
  <dcterms:created xsi:type="dcterms:W3CDTF">2013-12-23T23:15:00Z</dcterms:created>
  <dcterms:modified xsi:type="dcterms:W3CDTF">2025-09-26T17:16:00Z</dcterms:modified>
  <cp:category/>
</cp:coreProperties>
</file>