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D19F7" w14:textId="4395746A" w:rsidR="004467B0" w:rsidRDefault="00D87652">
      <w:pPr>
        <w:pStyle w:val="Heading1"/>
      </w:pPr>
      <w:r>
        <w:t>Terms of Use / Terms &amp; Conditions</w:t>
      </w:r>
    </w:p>
    <w:p w14:paraId="579FF0FB" w14:textId="77777777" w:rsidR="00A1343D" w:rsidRPr="00A1343D" w:rsidRDefault="00A1343D" w:rsidP="00A1343D"/>
    <w:p w14:paraId="5909E070" w14:textId="77777777" w:rsidR="004467B0" w:rsidRDefault="00D87652">
      <w:r>
        <w:t xml:space="preserve">Welcome to https://chapelrock.ca/ (the “Website”). These Terms of Use (“Terms”) govern your access to and use of the Website. By accessing or using the Website, you agree to be bound by these </w:t>
      </w:r>
      <w:r>
        <w:t>Terms and all applicable laws and regulations. If you do not agree with any part of these Terms, you must not use the Website.</w:t>
      </w:r>
    </w:p>
    <w:p w14:paraId="6AF3FC01" w14:textId="77777777" w:rsidR="004467B0" w:rsidRDefault="00D87652">
      <w:pPr>
        <w:pStyle w:val="Heading2"/>
      </w:pPr>
      <w:r>
        <w:t>1. Use of the Website</w:t>
      </w:r>
    </w:p>
    <w:p w14:paraId="2D17B1F8" w14:textId="77777777" w:rsidR="004467B0" w:rsidRDefault="00D87652">
      <w:r>
        <w:t xml:space="preserve">You must be at least the age of majority in your jurisdiction to use the Website or have parental/guardian </w:t>
      </w:r>
      <w:r>
        <w:t>consent.</w:t>
      </w:r>
    </w:p>
    <w:p w14:paraId="01133776" w14:textId="77777777" w:rsidR="004467B0" w:rsidRDefault="00D87652">
      <w:r>
        <w:t>You agree to use the Website only for lawful purposes and in a way that does not infringe on the rights of others or restrict their use.</w:t>
      </w:r>
    </w:p>
    <w:p w14:paraId="59435E77" w14:textId="77777777" w:rsidR="004467B0" w:rsidRDefault="00D87652">
      <w:r>
        <w:t>You will not misuse the Website (e.g. hacking, interfering with functionality, introducing malware, reverse-en</w:t>
      </w:r>
      <w:r>
        <w:t>gineering).</w:t>
      </w:r>
    </w:p>
    <w:p w14:paraId="088BE8B5" w14:textId="77777777" w:rsidR="004467B0" w:rsidRDefault="00D87652">
      <w:pPr>
        <w:pStyle w:val="Heading2"/>
      </w:pPr>
      <w:r>
        <w:t>2. Intellectual Property</w:t>
      </w:r>
    </w:p>
    <w:p w14:paraId="7A6B0ECA" w14:textId="77777777" w:rsidR="004467B0" w:rsidRDefault="00D87652">
      <w:r>
        <w:t>All content on the Website (text, graphics, images, logos, design, software) is owned or licensed by Chapel Rock and is protected by copyright, trademark, and other intellectual property laws.</w:t>
      </w:r>
    </w:p>
    <w:p w14:paraId="78234D92" w14:textId="77777777" w:rsidR="004467B0" w:rsidRDefault="00D87652">
      <w:r>
        <w:t>You may view, download, an</w:t>
      </w:r>
      <w:r>
        <w:t>d print pages from the Website for your personal, non-commercial use, provided you retain all copyright and other proprietary notices.</w:t>
      </w:r>
    </w:p>
    <w:p w14:paraId="7D63D358" w14:textId="77777777" w:rsidR="004467B0" w:rsidRDefault="00D87652">
      <w:r>
        <w:t>You may not reproduce, distribute, modify, transmit, reuse, repost, or exploit any content for commercial purposes withou</w:t>
      </w:r>
      <w:r>
        <w:t>t prior written permission.</w:t>
      </w:r>
    </w:p>
    <w:p w14:paraId="79AFDA2A" w14:textId="77777777" w:rsidR="004467B0" w:rsidRDefault="00D87652">
      <w:pPr>
        <w:pStyle w:val="Heading2"/>
      </w:pPr>
      <w:r>
        <w:t>3. User Submissions / Communications</w:t>
      </w:r>
    </w:p>
    <w:p w14:paraId="6A517F8E" w14:textId="77777777" w:rsidR="004467B0" w:rsidRDefault="00D87652">
      <w:r>
        <w:t>When you submit information via forms (e.g., contact forms, comments), you grant Chapel Rock a non-exclusive, royalty-free, irrevocable license to use, reproduce, modify, publish, and distrib</w:t>
      </w:r>
      <w:r>
        <w:t>ute your submission.</w:t>
      </w:r>
    </w:p>
    <w:p w14:paraId="539765FE" w14:textId="77777777" w:rsidR="004467B0" w:rsidRDefault="00D87652">
      <w:r>
        <w:t>You agree that your submissions will not be unlawful, harmful, infringing, defamatory, or contain viruses or malicious code.</w:t>
      </w:r>
    </w:p>
    <w:p w14:paraId="7230A154" w14:textId="77777777" w:rsidR="004467B0" w:rsidRDefault="00D87652">
      <w:pPr>
        <w:pStyle w:val="Heading2"/>
      </w:pPr>
      <w:r>
        <w:t>4. Disclaimers &amp; Limitation of Liability</w:t>
      </w:r>
    </w:p>
    <w:p w14:paraId="4EAA0E79" w14:textId="77777777" w:rsidR="004467B0" w:rsidRDefault="00D87652">
      <w:r>
        <w:t>The Website is provided “as is” and “as available” without warranties</w:t>
      </w:r>
      <w:r>
        <w:t xml:space="preserve"> of any kind, whether express or implied.</w:t>
      </w:r>
    </w:p>
    <w:p w14:paraId="6CFA14A4" w14:textId="77777777" w:rsidR="004467B0" w:rsidRDefault="00D87652">
      <w:r>
        <w:t>We do not warrant that the Website will be uninterrupted, error-free, secure, or free of viruses or harmful components.</w:t>
      </w:r>
    </w:p>
    <w:p w14:paraId="50F6CBDE" w14:textId="77777777" w:rsidR="004467B0" w:rsidRDefault="00D87652">
      <w:r>
        <w:lastRenderedPageBreak/>
        <w:t>To the fullest extent permitted by law, Chapel Rock and its directors, employees, agents, affi</w:t>
      </w:r>
      <w:r>
        <w:t>liates, and licensors are not liable for any direct, indirect, incidental, consequential, or exemplary damages arising from your use of the Website, even if advised of the possibility of such damages.</w:t>
      </w:r>
    </w:p>
    <w:p w14:paraId="26F7D9E5" w14:textId="77777777" w:rsidR="004467B0" w:rsidRDefault="00D87652">
      <w:r>
        <w:t>Our total liability to you for any claim arising out of</w:t>
      </w:r>
      <w:r>
        <w:t xml:space="preserve"> or relating to the Website is limited to the greater of (a) the amount you paid (if any) to use the Website, or (b) CAD $100 (or equivalent) (or such minimum as permitted by applicable law).</w:t>
      </w:r>
    </w:p>
    <w:p w14:paraId="0D6EDC4B" w14:textId="77777777" w:rsidR="004467B0" w:rsidRDefault="00D87652">
      <w:pPr>
        <w:pStyle w:val="Heading2"/>
      </w:pPr>
      <w:r>
        <w:t>5. Indemnification</w:t>
      </w:r>
    </w:p>
    <w:p w14:paraId="7105E244" w14:textId="77777777" w:rsidR="004467B0" w:rsidRDefault="00D87652">
      <w:r>
        <w:t>You agree to indemnify, defend, and hold harm</w:t>
      </w:r>
      <w:r>
        <w:t>less Chapel Rock and its affiliates, officers, directors, employees, agents, and licensors from all claims, liabilities, damages, losses, and expenses (including reasonable legal fees) arising from:</w:t>
      </w:r>
    </w:p>
    <w:p w14:paraId="09C62D50" w14:textId="77777777" w:rsidR="004467B0" w:rsidRDefault="00D87652">
      <w:pPr>
        <w:pStyle w:val="ListBullet"/>
      </w:pPr>
      <w:r>
        <w:t>Your breach of these Terms</w:t>
      </w:r>
    </w:p>
    <w:p w14:paraId="12C50B0A" w14:textId="77777777" w:rsidR="004467B0" w:rsidRDefault="00D87652">
      <w:pPr>
        <w:pStyle w:val="ListBullet"/>
      </w:pPr>
      <w:r>
        <w:t>Your misuse of the Website</w:t>
      </w:r>
    </w:p>
    <w:p w14:paraId="2C454238" w14:textId="77777777" w:rsidR="004467B0" w:rsidRDefault="00D87652">
      <w:pPr>
        <w:pStyle w:val="ListBullet"/>
      </w:pPr>
      <w:r>
        <w:t>You</w:t>
      </w:r>
      <w:r>
        <w:t>r violation of rights (e.g. intellectual property rights) of any third party</w:t>
      </w:r>
    </w:p>
    <w:p w14:paraId="780A3209" w14:textId="77777777" w:rsidR="004467B0" w:rsidRDefault="00D87652">
      <w:pPr>
        <w:pStyle w:val="Heading2"/>
      </w:pPr>
      <w:r>
        <w:t>6. Termination</w:t>
      </w:r>
    </w:p>
    <w:p w14:paraId="3A2E7F5A" w14:textId="77777777" w:rsidR="004467B0" w:rsidRDefault="00D87652">
      <w:r>
        <w:t>We may terminate or suspend your access to the Website, without prior notice or liability, for any reason, including if you breach these Terms. Upon termination, yo</w:t>
      </w:r>
      <w:r>
        <w:t>ur right to use the Website will immediately cease.</w:t>
      </w:r>
    </w:p>
    <w:p w14:paraId="24D871BE" w14:textId="77777777" w:rsidR="004467B0" w:rsidRDefault="00D87652">
      <w:pPr>
        <w:pStyle w:val="Heading2"/>
      </w:pPr>
      <w:r>
        <w:t>7. Governing Law &amp; Dispute Resolution</w:t>
      </w:r>
    </w:p>
    <w:p w14:paraId="1E905BE5" w14:textId="77777777" w:rsidR="004467B0" w:rsidRDefault="00D87652">
      <w:r>
        <w:t>These Terms shall be governed by and construed in accordance with the laws of the Province of Alberta and the federal laws of Canada, without regard to conflict of la</w:t>
      </w:r>
      <w:r>
        <w:t>w provisions.</w:t>
      </w:r>
    </w:p>
    <w:p w14:paraId="232219D0" w14:textId="77777777" w:rsidR="004467B0" w:rsidRDefault="00D87652">
      <w:r>
        <w:t>Any dispute arising under or in connection with these Terms shall be subject to the exclusive jurisdiction of the courts located in Alberta (or a specific venue you prefer).</w:t>
      </w:r>
    </w:p>
    <w:p w14:paraId="6E450E30" w14:textId="77777777" w:rsidR="004467B0" w:rsidRDefault="00D87652">
      <w:pPr>
        <w:pStyle w:val="Heading2"/>
      </w:pPr>
      <w:r>
        <w:t>8. Changes to Terms</w:t>
      </w:r>
    </w:p>
    <w:p w14:paraId="6A3E282B" w14:textId="77777777" w:rsidR="004467B0" w:rsidRDefault="00D87652">
      <w:r>
        <w:t xml:space="preserve">We reserve the right to modify or replace </w:t>
      </w:r>
      <w:r>
        <w:t>these Terms at any time. We will post the updated Terms on this page and revise the “Last updated” date. By continuing to use the Website after changes, you accept the new Terms.</w:t>
      </w:r>
    </w:p>
    <w:p w14:paraId="6D97E6A4" w14:textId="77777777" w:rsidR="004467B0" w:rsidRDefault="00D87652">
      <w:pPr>
        <w:pStyle w:val="Heading2"/>
      </w:pPr>
      <w:r>
        <w:t>9. Severability</w:t>
      </w:r>
    </w:p>
    <w:p w14:paraId="7778066E" w14:textId="77777777" w:rsidR="004467B0" w:rsidRDefault="00D87652">
      <w:r>
        <w:t>If any provision in these Terms is held invalid or unenforcea</w:t>
      </w:r>
      <w:r>
        <w:t>ble by a court, the remaining provisions will continue in full force and effect.</w:t>
      </w:r>
    </w:p>
    <w:p w14:paraId="66837E26" w14:textId="77777777" w:rsidR="004467B0" w:rsidRDefault="00D87652">
      <w:pPr>
        <w:pStyle w:val="Heading2"/>
      </w:pPr>
      <w:r>
        <w:t>11</w:t>
      </w:r>
      <w:r>
        <w:t>. Contact Us</w:t>
      </w:r>
    </w:p>
    <w:p w14:paraId="5D8B5397" w14:textId="77777777" w:rsidR="004467B0" w:rsidRDefault="00D87652">
      <w:r>
        <w:t>If you have any questions about these Terms, please contact us at:</w:t>
      </w:r>
    </w:p>
    <w:p w14:paraId="651AB25A" w14:textId="77777777" w:rsidR="00A1343D" w:rsidRDefault="00D87652">
      <w:r>
        <w:t>Chapel Rock</w:t>
      </w:r>
    </w:p>
    <w:p w14:paraId="5E6DE118" w14:textId="6B743B7A" w:rsidR="004467B0" w:rsidRDefault="00D87652">
      <w:r>
        <w:lastRenderedPageBreak/>
        <w:t>Email: info@chapelrock.ca</w:t>
      </w:r>
    </w:p>
    <w:p w14:paraId="38613926" w14:textId="77777777" w:rsidR="004467B0" w:rsidRDefault="00D87652">
      <w:r>
        <w:t>Website: https://chapelrock.ca/</w:t>
      </w:r>
    </w:p>
    <w:sectPr w:rsidR="004467B0"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D008A" w14:textId="77777777" w:rsidR="00D87652" w:rsidRDefault="00D87652" w:rsidP="00A1343D">
      <w:pPr>
        <w:spacing w:after="0" w:line="240" w:lineRule="auto"/>
      </w:pPr>
      <w:r>
        <w:separator/>
      </w:r>
    </w:p>
  </w:endnote>
  <w:endnote w:type="continuationSeparator" w:id="0">
    <w:p w14:paraId="3079A974" w14:textId="77777777" w:rsidR="00D87652" w:rsidRDefault="00D87652" w:rsidP="00A1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1B67" w14:textId="77777777" w:rsidR="00A1343D" w:rsidRDefault="00A13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4A6A" w14:textId="77777777" w:rsidR="00A1343D" w:rsidRDefault="00A13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D5C7" w14:textId="77777777" w:rsidR="00A1343D" w:rsidRDefault="00A13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4B7E1" w14:textId="77777777" w:rsidR="00D87652" w:rsidRDefault="00D87652" w:rsidP="00A1343D">
      <w:pPr>
        <w:spacing w:after="0" w:line="240" w:lineRule="auto"/>
      </w:pPr>
      <w:r>
        <w:separator/>
      </w:r>
    </w:p>
  </w:footnote>
  <w:footnote w:type="continuationSeparator" w:id="0">
    <w:p w14:paraId="76D614DB" w14:textId="77777777" w:rsidR="00D87652" w:rsidRDefault="00D87652" w:rsidP="00A1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8DD1" w14:textId="77777777" w:rsidR="00A1343D" w:rsidRDefault="00A13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48F1" w14:textId="77777777" w:rsidR="00A1343D" w:rsidRDefault="00A1343D">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2858" w14:textId="77777777" w:rsidR="00A1343D" w:rsidRDefault="00A13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467B0"/>
    <w:rsid w:val="00A1343D"/>
    <w:rsid w:val="00AA1D8D"/>
    <w:rsid w:val="00B47730"/>
    <w:rsid w:val="00CB0664"/>
    <w:rsid w:val="00D8765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A5AAD"/>
  <w14:defaultImageDpi w14:val="300"/>
  <w15:docId w15:val="{D31BA54E-4527-4451-A195-0B45207C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4265-950E-468C-AB11-33C3BB6B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jonell mendoza</cp:lastModifiedBy>
  <cp:revision>2</cp:revision>
  <dcterms:created xsi:type="dcterms:W3CDTF">2013-12-23T23:15:00Z</dcterms:created>
  <dcterms:modified xsi:type="dcterms:W3CDTF">2025-09-26T17:12:00Z</dcterms:modified>
  <cp:category/>
</cp:coreProperties>
</file>